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563-2801/2025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Матаева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Владимира Петровича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3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18810086230000903964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17.07.2024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17.07.2024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Матаева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Владимира Петровича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тридцати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 xml:space="preserve">30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0412365400285005632520143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